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投资丛林法则  跑赢大多数的逆向投资法</w:t>
      </w:r>
    </w:p>
    <w:p>
      <w:r>
        <w:rPr>
          <w:rFonts w:ascii="宋体" w:hAnsi="宋体" w:eastAsia="宋体"/>
          <w:sz w:val="24"/>
        </w:rPr>
        <w:t>（美）肯·费雪，（美）伊丽莎白·德林杰著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投资丛林法则  跑赢大多数的逆向投资法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（美）肯·费雪，（美）伊丽莎白·德林杰著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本书出售、求购地址：https://www.jiaokey.com/book/detail/14480760.html</w:t>
      </w:r>
    </w:p>
    <w:p>
      <w:r>
        <w:t>更多相关图书推荐：https://www.jiaokey.com</w:t>
      </w:r>
    </w:p>
    <w:p>
      <w:r>
        <w:t>（美）肯·费雪，（美）伊丽莎白·德林杰著 其他作品：https://www.jiaokey.com/tag/（美）肯·费雪，（美）伊丽莎白·德林杰著.html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关键词搜索：https://www.jiaokey.com/tag/投资丛林法则  跑赢大多数的逆向投资法.html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