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人工智能法学研究2018  第1期  总第1期</w:t>
      </w:r>
    </w:p>
    <w:p>
      <w:r>
        <w:rPr>
          <w:rFonts w:ascii="宋体" w:hAnsi="宋体" w:eastAsia="宋体"/>
          <w:sz w:val="24"/>
        </w:rPr>
        <w:t>岳彩申，侯东德，张建文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人工智能法学研究2018  第1期  总第1期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岳彩申，侯东德，张建文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本书出售、求购地址：https://www.jiaokey.com/book/detail/14480716.html</w:t>
      </w:r>
    </w:p>
    <w:p>
      <w:r>
        <w:t>更多相关图书推荐：https://www.jiaokey.com</w:t>
      </w:r>
    </w:p>
    <w:p>
      <w:r>
        <w:t>岳彩申，侯东德，张建文 其他作品：https://www.jiaokey.com/tag/岳彩申，侯东德，张建文.html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关键词搜索：https://www.jiaokey.com/tag/人工智能法学研究2018  第1期  总第1期.html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