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贵州蓝皮书  贵州国有企业社会责任发展报告  2017-2018</w:t>
      </w:r>
    </w:p>
    <w:p>
      <w:r>
        <w:rPr>
          <w:rFonts w:ascii="宋体" w:hAnsi="宋体" w:eastAsia="宋体"/>
          <w:sz w:val="24"/>
        </w:rPr>
        <w:t>郭丽，庞斌，包毅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贵州蓝皮书  贵州国有企业社会责任发展报告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郭丽，庞斌，包毅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本书出售、求购地址：https://www.jiaokey.com/book/detail/14480715.html</w:t>
      </w:r>
    </w:p>
    <w:p>
      <w:r>
        <w:t>更多相关图书推荐：https://www.jiaokey.com</w:t>
      </w:r>
    </w:p>
    <w:p>
      <w:r>
        <w:t>郭丽，庞斌，包毅 其他作品：https://www.jiaokey.com/tag/郭丽，庞斌，包毅.html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关键词搜索：https://www.jiaokey.com/tag/贵州蓝皮书  贵州国有企业社会责任发展报告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