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书名：出版与发行创新模式研究  重庆两江学者出版发行管理特聘岗位研究成果选编</w:t>
      </w:r>
    </w:p>
    <w:p>
      <w:r>
        <w:t>作者：罗小卫主编</w:t>
      </w:r>
    </w:p>
    <w:p>
      <w:r>
        <w:t>出版社：重庆：重庆出版社</w:t>
      </w:r>
    </w:p>
    <w:p>
      <w:r>
        <w:t>出版日期：2018.06</w:t>
      </w:r>
    </w:p>
    <w:p>
      <w:r>
        <w:t>总页数：323</w:t>
      </w:r>
    </w:p>
    <w:p>
      <w:r>
        <w:t>更多请访问教客网: www.jiaokey.com</w:t>
      </w:r>
    </w:p>
    <w:p>
      <w:r>
        <w:t>出版与发行创新模式研究  重庆两江学者出版发行管理特聘岗位研究成果选编 评论地址：https://www.jiaokey.com/book/detail/14480713.html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