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书名：做有未来的教育</w:t>
      </w:r>
    </w:p>
    <w:p>
      <w:r>
        <w:t>作者：李陶然主编</w:t>
      </w:r>
    </w:p>
    <w:p>
      <w:r>
        <w:t>出版社：河南天一文化传播有限公司,2017.05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做有未来的教育 评论地址：https://www.jiaokey.com/book/detail/14480712.html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