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书名：对话的艺术  3  洞见心灵</w:t>
      </w:r>
    </w:p>
    <w:p>
      <w:r>
        <w:t>作者：黄俊华著</w:t>
      </w:r>
    </w:p>
    <w:p>
      <w:r>
        <w:t>出版社：广州:广东经济出版社,2018.07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对话的艺术  3  洞见心灵 评论地址：https://www.jiaokey.com/book/detail/14480696.html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