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思想实验研究  以当代科学前沿为背景</w:t>
      </w:r>
    </w:p>
    <w:p>
      <w:r>
        <w:rPr>
          <w:rFonts w:ascii="宋体" w:hAnsi="宋体" w:eastAsia="宋体"/>
          <w:sz w:val="24"/>
        </w:rPr>
        <w:t>赵煦，管雪松著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思想实验研究  以当代科学前沿为背景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赵煦，管雪松著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本书出售、求购地址：https://www.jiaokey.com/book/detail/14480671.html</w:t>
      </w:r>
    </w:p>
    <w:p>
      <w:r>
        <w:t>更多相关图书推荐：https://www.jiaokey.com</w:t>
      </w:r>
    </w:p>
    <w:p>
      <w:r>
        <w:t>赵煦，管雪松著 其他作品：https://www.jiaokey.com/tag/赵煦，管雪松著.html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关键词搜索：https://www.jiaokey.com/tag/思想实验研究  以当代科学前沿为背景.html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