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每一寸时光都有欢喜  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每一寸时光都有欢喜  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本书出售、求购地址：https://www.jiaokey.com/book/detail/14480670.html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关键词搜索：https://www.jiaokey.com/tag/每一寸时光都有欢喜  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