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书名：极简西方哲学史</w:t>
      </w:r>
    </w:p>
    <w:p>
      <w:r>
        <w:t>作者:（英）杰瑞米·斯坦格鲁，（美）詹姆斯·加维著</w:t>
      </w:r>
    </w:p>
    <w:p>
      <w:r>
        <w:t>出版社:北京联合出版公司,2018.11</w:t>
      </w:r>
    </w:p>
    <w:p>
      <w:r>
        <w:t>出版日期：</w:t>
      </w:r>
    </w:p>
    <w:p>
      <w:r>
        <w:t>总页数：285</w:t>
      </w:r>
    </w:p>
    <w:p>
      <w:r>
        <w:t>更多请访问教客网:www.jiaokey.com</w:t>
      </w:r>
    </w:p>
    <w:p>
      <w:r>
        <w:t>极简西方哲学史评论地址：https://www.jiaokey.com/book/detail/14480635.html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