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不完美的世界  熊秉元经济学十五讲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不完美的世界  熊秉元经济学十五讲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本书出售、求购地址：https://www.jiaokey.com/book/detail/14480623.html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关键词搜索：https://www.jiaokey.com/tag/不完美的世界  熊秉元经济学十五讲.html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