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现代图书馆信息管理及服务研究</w:t>
      </w:r>
    </w:p>
    <w:p>
      <w:r>
        <w:rPr>
          <w:rFonts w:ascii="宋体" w:hAnsi="宋体" w:eastAsia="宋体"/>
          <w:sz w:val="24"/>
        </w:rPr>
        <w:t>马雨佳，于霏，高玉清主编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现代图书馆信息管理及服务研究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马雨佳，于霏，高玉清主编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本书出售、求购地址：https://www.jiaokey.com/book/detail/14480596.html</w:t>
      </w:r>
    </w:p>
    <w:p>
      <w:r>
        <w:t>更多相关图书推荐：https://www.jiaokey.com</w:t>
      </w:r>
    </w:p>
    <w:p>
      <w:r>
        <w:t>马雨佳，于霏，高玉清主编 其他作品：https://www.jiaokey.com/tag/马雨佳，于霏，高玉清主编.html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关键词搜索：https://www.jiaokey.com/tag/现代图书馆信息管理及服务研究.html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