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数字经济与网络法治研究</w:t>
      </w:r>
    </w:p>
    <w:p>
      <w:r>
        <w:rPr>
          <w:rFonts w:ascii="宋体" w:hAnsi="宋体" w:eastAsia="宋体"/>
          <w:sz w:val="24"/>
        </w:rPr>
        <w:t>申卫星主编；吕艳丰，庞小妹，李小武副主编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数字经济与网络法治研究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申卫星主编；吕艳丰，庞小妹，李小武副主编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本书出售、求购地址：https://www.jiaokey.com/book/detail/14480594.html</w:t>
      </w:r>
    </w:p>
    <w:p>
      <w:r>
        <w:t>更多相关图书推荐：https://www.jiaokey.com</w:t>
      </w:r>
    </w:p>
    <w:p>
      <w:r>
        <w:t>申卫星主编；吕艳丰，庞小妹，李小武副主编 其他作品：https://www.jiaokey.com/tag/申卫星主编；吕艳丰，庞小妹，李小武副主编.html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关键词搜索：https://www.jiaokey.com/tag/数字经济与网络法治研究.html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