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多元文化共演与经济社会变迁  川西北牧民定居调查</w:t>
      </w:r>
    </w:p>
    <w:p>
      <w:r>
        <w:rPr>
          <w:rFonts w:ascii="宋体" w:hAnsi="宋体" w:eastAsia="宋体"/>
          <w:sz w:val="24"/>
        </w:rPr>
        <w:t>文艳林著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多元文化共演与经济社会变迁  川西北牧民定居调查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本书出售、求购地址：https://www.jiaokey.com/book/detail/14480573.html</w:t>
      </w:r>
    </w:p>
    <w:p>
      <w:r>
        <w:t>更多相关图书推荐：https://www.jiaokey.com</w:t>
      </w:r>
    </w:p>
    <w:p>
      <w:r>
        <w:t>文艳林著 其他作品：https://www.jiaokey.com/tag/文艳林著.html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关键词搜索：https://www.jiaokey.com/tag/多元文化共演与经济社会变迁  川西北牧民定居调查.html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