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城乡一元化建设之路  杨凌农科城一元化建设研究报告</w:t>
      </w:r>
    </w:p>
    <w:p>
      <w:r>
        <w:rPr>
          <w:rFonts w:ascii="宋体" w:hAnsi="宋体" w:eastAsia="宋体"/>
          <w:sz w:val="24"/>
        </w:rPr>
        <w:t>薛伟贤，王文莉，史耀波，赵立雨著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城乡一元化建设之路  杨凌农科城一元化建设研究报告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薛伟贤，王文莉，史耀波，赵立雨著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本书出售、求购地址：https://www.jiaokey.com/book/detail/14480569.html</w:t>
      </w:r>
    </w:p>
    <w:p>
      <w:r>
        <w:t>更多相关图书推荐：https://www.jiaokey.com</w:t>
      </w:r>
    </w:p>
    <w:p>
      <w:r>
        <w:t>薛伟贤，王文莉，史耀波，赵立雨著 其他作品：https://www.jiaokey.com/tag/薛伟贤，王文莉，史耀波，赵立雨著.html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关键词搜索：https://www.jiaokey.com/tag/城乡一元化建设之路  杨凌农科城一元化建设研究报告.html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