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基于素质教育导向的高校体育教学方法、模式改革理论与实践</w:t>
      </w:r>
    </w:p>
    <w:p>
      <w:r>
        <w:rPr>
          <w:rFonts w:ascii="宋体" w:hAnsi="宋体" w:eastAsia="宋体"/>
          <w:sz w:val="24"/>
        </w:rPr>
        <w:t>刘海军，刘刚，裴钢辉著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基于素质教育导向的高校体育教学方法、模式改革理论与实践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刘海军，刘刚，裴钢辉著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本书出售、求购地址：https://www.jiaokey.com/book/detail/14480562.html</w:t>
      </w:r>
    </w:p>
    <w:p>
      <w:r>
        <w:t>更多相关图书推荐：https://www.jiaokey.com</w:t>
      </w:r>
    </w:p>
    <w:p>
      <w:r>
        <w:t>刘海军，刘刚，裴钢辉著 其他作品：https://www.jiaokey.com/tag/刘海军，刘刚，裴钢辉著.html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关键词搜索：https://www.jiaokey.com/tag/基于素质教育导向的高校体育教学方法、模式改革理论与实践.html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