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圣贤的足迹  智者的启迪  孔府珍藏文献展图录</w:t>
      </w:r>
    </w:p>
    <w:p>
      <w:r>
        <w:rPr>
          <w:rFonts w:ascii="宋体" w:hAnsi="宋体" w:eastAsia="宋体"/>
          <w:sz w:val="24"/>
        </w:rPr>
        <w:t>国家图书馆，孔子博物馆编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圣贤的足迹  智者的启迪  孔府珍藏文献展图录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国家图书馆，孔子博物馆编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本书出售、求购地址：https://www.jiaokey.com/book/detail/14480557.html</w:t>
      </w:r>
    </w:p>
    <w:p>
      <w:r>
        <w:t>更多相关图书推荐：https://www.jiaokey.com</w:t>
      </w:r>
    </w:p>
    <w:p>
      <w:r>
        <w:t>国家图书馆，孔子博物馆编 其他作品：https://www.jiaokey.com/tag/国家图书馆，孔子博物馆编.html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关键词搜索：https://www.jiaokey.com/tag/圣贤的足迹  智者的启迪  孔府珍藏文献展图录.html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