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干预研究  如何开发社会项目</w:t>
      </w:r>
    </w:p>
    <w:p>
      <w:r>
        <w:rPr>
          <w:rFonts w:ascii="宋体" w:hAnsi="宋体" w:eastAsia="宋体"/>
          <w:sz w:val="24"/>
        </w:rPr>
        <w:t>马克·W·弗雷泽等著；安秋玲译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干预研究  如何开发社会项目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马克·W·弗雷泽等著；安秋玲译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本书出售、求购地址：https://www.jiaokey.com/book/detail/14480526.html</w:t>
      </w:r>
    </w:p>
    <w:p>
      <w:r>
        <w:t>更多相关图书推荐：https://www.jiaokey.com</w:t>
      </w:r>
    </w:p>
    <w:p>
      <w:r>
        <w:t>马克·W·弗雷泽等著；安秋玲译 其他作品：https://www.jiaokey.com/tag/马克·W·弗雷泽等著；安秋玲译.html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关键词搜索：https://www.jiaokey.com/tag/干预研究  如何开发社会项目.html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