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书名：财富第十波  黄金知道答案  新版</w:t>
      </w:r>
    </w:p>
    <w:p>
      <w:r>
        <w:t>作者：桥王文化著</w:t>
      </w:r>
    </w:p>
    <w:p>
      <w:r>
        <w:t>出版社：中国财富出版社,2018.07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财富第十波  黄金知道答案  新版 评论地址：https://www.jiaokey.com/book/detail/14480522.html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