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历史视角下贸易与经济增长  中、英、美、德、日近代计量贸易史比较研究</w:t>
      </w:r>
    </w:p>
    <w:p>
      <w:r>
        <w:rPr>
          <w:rFonts w:ascii="宋体" w:hAnsi="宋体" w:eastAsia="宋体"/>
          <w:sz w:val="24"/>
        </w:rPr>
        <w:t>王翔，夏友富著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历史视角下贸易与经济增长  中、英、美、德、日近代计量贸易史比较研究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王翔，夏友富著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本书出售、求购地址：https://www.jiaokey.com/book/detail/14480518.html</w:t>
      </w:r>
    </w:p>
    <w:p>
      <w:r>
        <w:t>更多相关图书推荐：https://www.jiaokey.com</w:t>
      </w:r>
    </w:p>
    <w:p>
      <w:r>
        <w:t>王翔，夏友富著 其他作品：https://www.jiaokey.com/tag/王翔，夏友富著.html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关键词搜索：https://www.jiaokey.com/tag/历史视角下贸易与经济增长  中、英、美、德、日近代计量贸易史比较研究.html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