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4500年前中国的远祖是如何教导他们的后裔的</w:t>
      </w:r>
    </w:p>
    <w:p>
      <w:r>
        <w:rPr>
          <w:rFonts w:ascii="宋体" w:hAnsi="宋体" w:eastAsia="宋体"/>
          <w:sz w:val="24"/>
        </w:rPr>
        <w:t>蔡礼旭著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4500年前中国的远祖是如何教导他们的后裔的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本书出售、求购地址：https://www.jiaokey.com/book/detail/14480509.html</w:t>
      </w:r>
    </w:p>
    <w:p>
      <w:r>
        <w:t>更多相关图书推荐：https://www.jiaokey.com</w:t>
      </w:r>
    </w:p>
    <w:p>
      <w:r>
        <w:t>蔡礼旭著 其他作品：https://www.jiaokey.com/tag/蔡礼旭著.html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关键词搜索：https://www.jiaokey.com/tag/4500年前中国的远祖是如何教导他们的后裔的.html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