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财政蓝皮书  中国财政政策报告  2018版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财政蓝皮书  中国财政政策报告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本书出售、求购地址：https://www.jiaokey.com/book/detail/14480500.html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关键词搜索：https://www.jiaokey.com/tag/财政蓝皮书  中国财政政策报告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