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中国古代物质文化史  绘画·墓室壁画  隋唐五代</w:t>
      </w:r>
    </w:p>
    <w:p>
      <w:r>
        <w:rPr>
          <w:rFonts w:ascii="宋体" w:hAnsi="宋体" w:eastAsia="宋体"/>
          <w:sz w:val="24"/>
        </w:rPr>
        <w:t>信佳敏等编著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中国古代物质文化史  绘画·墓室壁画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信佳敏等编著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本书出售、求购地址：https://www.jiaokey.com/book/detail/14480498.html</w:t>
      </w:r>
    </w:p>
    <w:p>
      <w:r>
        <w:t>更多相关图书推荐：https://www.jiaokey.com</w:t>
      </w:r>
    </w:p>
    <w:p>
      <w:r>
        <w:t>信佳敏等编著 其他作品：https://www.jiaokey.com/tag/信佳敏等编著.html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关键词搜索：https://www.jiaokey.com/tag/中国古代物质文化史  绘画·墓室壁画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