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书名：五号屠场  冯内古特代表作</w:t>
      </w:r>
    </w:p>
    <w:p>
      <w:r>
        <w:t>作者：（美）库尔特·冯内古特著；虞建华译</w:t>
      </w:r>
    </w:p>
    <w:p>
      <w:r>
        <w:t>出版社：南京:译林出版社,2018.06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五号屠场  冯内古特代表作 评论地址：https://www.jiaokey.com/book/detail/14480485.html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