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书名：多角色视角的几个旅游基础问题研究</w:t>
      </w:r>
    </w:p>
    <w:p>
      <w:r>
        <w:t>作者：王耀斌，孙传玲，杨玲，蒋金萍，杨静雅</w:t>
      </w:r>
    </w:p>
    <w:p>
      <w:r>
        <w:t>出版社：北京:中国旅游出版社,2018.05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多角色视角的几个旅游基础问题研究 评论地址：https://www.jiaokey.com/book/detail/14480473.html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