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大气污染防治法律制度的变革与创新  以我国《大气污染防治法》的修订为轴线</w:t>
      </w:r>
    </w:p>
    <w:p>
      <w:r>
        <w:rPr>
          <w:rFonts w:ascii="宋体" w:hAnsi="宋体" w:eastAsia="宋体"/>
          <w:sz w:val="24"/>
        </w:rPr>
        <w:t>戈华清，唐塘著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大气污染防治法律制度的变革与创新  以我国《大气污染防治法》的修订为轴线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戈华清，唐塘著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本书出售、求购地址：https://www.jiaokey.com/book/detail/14480471.html</w:t>
      </w:r>
    </w:p>
    <w:p>
      <w:r>
        <w:t>更多相关图书推荐：https://www.jiaokey.com</w:t>
      </w:r>
    </w:p>
    <w:p>
      <w:r>
        <w:t>戈华清，唐塘著 其他作品：https://www.jiaokey.com/tag/戈华清，唐塘著.html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关键词搜索：https://www.jiaokey.com/tag/大气污染防治法律制度的变革与创新  以我国《大气污染防治法》的修订为轴线.html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