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书名：上市公司财务报告欺诈与公司治理研究综述</w:t>
      </w:r>
    </w:p>
    <w:p>
      <w:r>
        <w:t>作者：巩建信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上市公司财务报告欺诈与公司治理研究综述 评论地址：https://www.jiaokey.com/book/detail/14480466.html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