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书名：明清之际词坛中兴史论</w:t>
      </w:r>
    </w:p>
    <w:p>
      <w:r>
        <w:t>作者：沈松勤著</w:t>
      </w:r>
    </w:p>
    <w:p>
      <w:r>
        <w:t>出版社：上海:上海古籍出版社,2018.04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明清之际词坛中兴史论 评论地址：https://www.jiaokey.com/book/detail/14480465.html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