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书名：金石为开  三余堂传拓艺术</w:t>
      </w:r>
    </w:p>
    <w:p>
      <w:r>
        <w:t>作者：姚强著</w:t>
      </w:r>
    </w:p>
    <w:p>
      <w:r>
        <w:t>出版社：太原:三晋出版社,2017.08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金石为开  三余堂传拓艺术 评论地址：https://www.jiaokey.com/book/detail/14480460.html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