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书名：从乡土到多元  网络化背景下的文学</w:t>
      </w:r>
    </w:p>
    <w:p>
      <w:r>
        <w:t>作者：何&lt;font color=Red&gt;弘&lt;/font&gt;著</w:t>
      </w:r>
    </w:p>
    <w:p>
      <w:r>
        <w:t>出版社：开封:河南大学出版社,2018.02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从乡土到多元  网络化背景下的文学 评论地址：https://www.jiaokey.com/book/detail/14480444.html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