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深圳蓝皮书  深圳法治发展报告  2018版</w:t>
      </w:r>
    </w:p>
    <w:p>
      <w:r>
        <w:rPr>
          <w:rFonts w:ascii="宋体" w:hAnsi="宋体" w:eastAsia="宋体"/>
          <w:sz w:val="24"/>
        </w:rPr>
        <w:t>罗思，李朝晖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深圳蓝皮书  深圳法治发展报告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罗思，李朝晖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本书出售、求购地址：https://www.jiaokey.com/book/detail/14480422.html</w:t>
      </w:r>
    </w:p>
    <w:p>
      <w:r>
        <w:t>更多相关图书推荐：https://www.jiaokey.com</w:t>
      </w:r>
    </w:p>
    <w:p>
      <w:r>
        <w:t>罗思，李朝晖 其他作品：https://www.jiaokey.com/tag/罗思，李朝晖.html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关键词搜索：https://www.jiaokey.com/tag/深圳蓝皮书  深圳法治发展报告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