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书名：国家美术作品收藏和捐赠系列  力群·彦涵·王琦  彦涵</w:t>
      </w:r>
    </w:p>
    <w:p>
      <w:r>
        <w:t>作者：谭平主编</w:t>
      </w:r>
    </w:p>
    <w:p>
      <w:r>
        <w:t>出版社：北京:文化艺术出版社,2018.03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国家美术作品收藏和捐赠系列  力群·彦涵·王琦  彦涵 评论地址：https://www.jiaokey.com/book/detail/14480419.html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