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基础设施、区域经济增长与区域差距的关系研究  基于新经济地理学的视角</w:t>
      </w:r>
    </w:p>
    <w:p>
      <w:r>
        <w:rPr>
          <w:rFonts w:ascii="宋体" w:hAnsi="宋体" w:eastAsia="宋体"/>
          <w:sz w:val="24"/>
        </w:rPr>
        <w:t>周亚雄著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基础设施、区域经济增长与区域差距的关系研究  基于新经济地理学的视角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本书出售、求购地址：https://www.jiaokey.com/book/detail/14480386.html</w:t>
      </w:r>
    </w:p>
    <w:p>
      <w:r>
        <w:t>更多相关图书推荐：https://www.jiaokey.com</w:t>
      </w:r>
    </w:p>
    <w:p>
      <w:r>
        <w:t>周亚雄著 其他作品：https://www.jiaokey.com/tag/周亚雄著.html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关键词搜索：https://www.jiaokey.com/tag/基础设施、区域经济增长与区域差距的关系研究  基于新经济地理学的视角.html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