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书名：智能时代的银行知识管理</w:t>
      </w:r>
    </w:p>
    <w:p>
      <w:r>
        <w:t>作者：张凌著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智能时代的银行知识管理 评论地址：https://www.jiaokey.com/book/detail/14480342.html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