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清宫田黄方印录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清宫田黄方印录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本书出售、求购地址：https://www.jiaokey.com/book/detail/14480328.html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关键词搜索：https://www.jiaokey.com/tag/清宫田黄方印录.html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