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书名：汉语框式结构个案研究及教学探索</w:t>
      </w:r>
    </w:p>
    <w:p>
      <w:r>
        <w:t>作者：董淑慧著</w:t>
      </w:r>
    </w:p>
    <w:p>
      <w:r>
        <w:t>出版社：天津:南开大学出版社,2018.06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汉语框式结构个案研究及教学探索 评论地址：https://www.jiaokey.com/book/detail/14480327.html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