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高等教育研究在北大  汪永铨教授的开拓之路</w:t>
      </w:r>
    </w:p>
    <w:p>
      <w:r>
        <w:rPr>
          <w:rFonts w:ascii="宋体" w:hAnsi="宋体" w:eastAsia="宋体"/>
          <w:sz w:val="24"/>
        </w:rPr>
        <w:t>陈洪捷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高等教育研究在北大  汪永铨教授的开拓之路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本书出售、求购地址：https://www.jiaokey.com/book/detail/14480323.html</w:t>
      </w:r>
    </w:p>
    <w:p>
      <w:r>
        <w:t>更多相关图书推荐：https://www.jiaokey.com</w:t>
      </w:r>
    </w:p>
    <w:p>
      <w:r>
        <w:t>陈洪捷 其他作品：https://www.jiaokey.com/tag/陈洪捷.html</w:t>
      </w:r>
    </w:p>
    <w:p>
      <w:r>
        <w:t>关键词搜索：https://www.jiaokey.com/tag/高等教育研究在北大  汪永铨教授的开拓之路.html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