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书名：福井良佑的水彩绘画课</w:t>
      </w:r>
    </w:p>
    <w:p>
      <w:r>
        <w:t>作者：（日）福井良佑编著；赵琰译</w:t>
      </w:r>
    </w:p>
    <w:p>
      <w:r>
        <w:t>出版社：沈阳:辽宁科学技术出版社,2018.06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福井良佑的水彩绘画课 评论地址：https://www.jiaokey.com/book/detail/14480300.html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