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书名：生产性服务业与制造业协同发展的理论与政策研究</w:t>
      </w:r>
    </w:p>
    <w:p>
      <w:r>
        <w:t>作者：金晟著</w:t>
      </w:r>
    </w:p>
    <w:p>
      <w:r>
        <w:t>出版社：广州:华南理工大学出版社,2018.05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生产性服务业与制造业协同发展的理论与政策研究 评论地址：https://www.jiaokey.com/book/detail/14480299.html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