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书名：中国现代国画家艺术与市场分析</w:t>
      </w:r>
    </w:p>
    <w:p>
      <w:r>
        <w:t>作者：牟卫东著</w:t>
      </w:r>
    </w:p>
    <w:p>
      <w:r>
        <w:t>出版社：文化发展出版社,2017.11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中国现代国画家艺术与市场分析 评论地址：https://www.jiaokey.com/book/detail/14480297.html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