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书名：悲咒如斯  萧红和她的时代</w:t>
      </w:r>
    </w:p>
    <w:p>
      <w:r>
        <w:t>作者：端木赐香著</w:t>
      </w:r>
    </w:p>
    <w:p>
      <w:r>
        <w:t>出版社：北京:东方出版社,2018.07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悲咒如斯  萧红和她的时代 评论地址：https://www.jiaokey.com/book/detail/14480276.html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