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书名：人本商道  如何构建无边界共生社群</w:t>
      </w:r>
    </w:p>
    <w:p>
      <w:r>
        <w:t>作者：陈长春著</w:t>
      </w:r>
    </w:p>
    <w:p>
      <w:r>
        <w:t>出版社：北京:中国商业出版社,2018.05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人本商道  如何构建无边界共生社群 评论地址：https://www.jiaokey.com/book/detail/14480261.html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