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音乐类艺术院校综合英语教程</w:t>
      </w:r>
    </w:p>
    <w:p>
      <w:r>
        <w:rPr>
          <w:rFonts w:ascii="宋体" w:hAnsi="宋体" w:eastAsia="宋体"/>
          <w:sz w:val="24"/>
        </w:rPr>
        <w:t>郐毅编著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音乐类艺术院校综合英语教程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郐毅编著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本书出售、求购地址：https://www.jiaokey.com/book/detail/14480259.html</w:t>
      </w:r>
    </w:p>
    <w:p>
      <w:r>
        <w:t>更多相关图书推荐：https://www.jiaokey.com</w:t>
      </w:r>
    </w:p>
    <w:p>
      <w:r>
        <w:t>郐毅编著 其他作品：https://www.jiaokey.com/tag/郐毅编著.html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关键词搜索：https://www.jiaokey.com/tag/音乐类艺术院校综合英语教程.html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