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书名：在公司内部创业  新业务开发启蒙手册</w:t>
      </w:r>
    </w:p>
    <w:p>
      <w:r>
        <w:t>作者：（日）何濑诚著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在公司内部创业  新业务开发启蒙手册 评论地址：https://www.jiaokey.com/book/detail/14480248.html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