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浙江现代服务贸易竞争力发展研究  以浙江中小微服务企业为例</w:t>
      </w:r>
    </w:p>
    <w:p>
      <w:r>
        <w:rPr>
          <w:rFonts w:ascii="宋体" w:hAnsi="宋体" w:eastAsia="宋体"/>
          <w:sz w:val="24"/>
        </w:rPr>
        <w:t>王柏毅著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浙江现代服务贸易竞争力发展研究  以浙江中小微服务企业为例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本书出售、求购地址：https://www.jiaokey.com/book/detail/14480221.html</w:t>
      </w:r>
    </w:p>
    <w:p>
      <w:r>
        <w:t>更多相关图书推荐：https://www.jiaokey.com</w:t>
      </w:r>
    </w:p>
    <w:p>
      <w:r>
        <w:t>王柏毅著 其他作品：https://www.jiaokey.com/tag/王柏毅著.html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关键词搜索：https://www.jiaokey.com/tag/浙江现代服务贸易竞争力发展研究  以浙江中小微服务企业为例.html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