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明星班长左拉拉  不能说的约定  竞赛风云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明星班长左拉拉  不能说的约定  竞赛风云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本书出售、求购地址：https://www.jiaokey.com/book/detail/14480186.html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关键词搜索：https://www.jiaokey.com/tag/明星班长左拉拉  不能说的约定  竞赛风云.html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