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书名：老乌龟怕怕怕</w:t>
      </w:r>
    </w:p>
    <w:p>
      <w:r>
        <w:t>作者：袁博编著；龙妹绘</w:t>
      </w:r>
    </w:p>
    <w:p>
      <w:r>
        <w:t>出版社：沈阳:万卷出版社,2018.07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老乌龟怕怕怕 评论地址：https://www.jiaokey.com/book/detail/14480179.html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