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若热  亚马多童话  花斑猫与燕子西尼娅</w:t>
      </w:r>
    </w:p>
    <w:p>
      <w:r>
        <w:rPr>
          <w:rFonts w:ascii="宋体" w:hAnsi="宋体" w:eastAsia="宋体"/>
          <w:sz w:val="24"/>
        </w:rPr>
        <w:t>（巴西）若热·亚马多著；（巴西）卡里贝绘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若热  亚马多童话  花斑猫与燕子西尼娅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（巴西）若热·亚马多著；（巴西）卡里贝绘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本书出售、求购地址：https://www.jiaokey.com/book/detail/14480175.html</w:t>
      </w:r>
    </w:p>
    <w:p>
      <w:r>
        <w:t>更多相关图书推荐：https://www.jiaokey.com</w:t>
      </w:r>
    </w:p>
    <w:p>
      <w:r>
        <w:t>（巴西）若热·亚马多著；（巴西）卡里贝绘 其他作品：https://www.jiaokey.com/tag/（巴西）若热·亚马多著；（巴西）卡里贝绘.html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关键词搜索：https://www.jiaokey.com/tag/若热  亚马多童话  花斑猫与燕子西尼娅.html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