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好朋友转学了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非常小子马鸣加  好朋友转学了 评论地址：https://www.jiaokey.com/book/detail/14480171.html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