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书名：名家童话天天读  雨街的猫</w:t>
      </w:r>
    </w:p>
    <w:p>
      <w:r>
        <w:t>作者：王一梅著</w:t>
      </w:r>
    </w:p>
    <w:p>
      <w:r>
        <w:t>出版社：北京:天天出版社,2018.06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名家童话天天读  雨街的猫 评论地址：https://www.jiaokey.com/book/detail/14480156.html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