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先生的爱与旧时光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先生的爱与旧时光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关键词搜索：https://www.jiaokey.com/tag/先生的爱与旧时光.html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